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书名：车工操作技能实训图解  初、中级工</w:t>
      </w:r>
    </w:p>
    <w:p>
      <w:r>
        <w:t>作者：崔兆华，王希海册主编</w:t>
      </w:r>
    </w:p>
    <w:p>
      <w:r>
        <w:t>出版社：济南：山东科学技术出版社</w:t>
      </w:r>
    </w:p>
    <w:p>
      <w:r>
        <w:t>出版日期：2007.05</w:t>
      </w:r>
    </w:p>
    <w:p>
      <w:r>
        <w:t>总页数：396</w:t>
      </w:r>
    </w:p>
    <w:p>
      <w:r>
        <w:t>更多请访问教客网: www.jiaokey.com</w:t>
      </w:r>
    </w:p>
    <w:p>
      <w:r>
        <w:t>车工操作技能实训图解  初、中级工 评论地址：https://www.jiaokey.com/book/detail/12045798.html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