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刑法七十年之回顾与展望纪念论文集  2</w:t>
      </w:r>
    </w:p>
    <w:p>
      <w:r>
        <w:rPr>
          <w:rFonts w:ascii="宋体" w:hAnsi="宋体" w:eastAsia="宋体"/>
          <w:sz w:val="24"/>
        </w:rPr>
        <w:t>林山田等合著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刑法七十年之回顾与展望纪念论文集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本书出售、求购地址：https://www.jiaokey.com/book/detail/12045722.html</w:t>
      </w:r>
    </w:p>
    <w:p>
      <w:r>
        <w:t>更多相关图书推荐：https://www.jiaokey.com</w:t>
      </w:r>
    </w:p>
    <w:p>
      <w:r>
        <w:t>林山田等合著 其他作品：https://www.jiaokey.com/tag/林山田等合著.html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关键词搜索：https://www.jiaokey.com/tag/刑法七十年之回顾与展望纪念论文集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