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环境法各论  一  合作原则之具体化  环境受托组织法制化之研究</w:t>
      </w:r>
    </w:p>
    <w:p>
      <w:r>
        <w:rPr>
          <w:rFonts w:ascii="宋体" w:hAnsi="宋体" w:eastAsia="宋体"/>
          <w:sz w:val="24"/>
        </w:rPr>
        <w:t>陈慈阳著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环境法各论  一  合作原则之具体化  环境受托组织法制化之研究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本书出售、求购地址：https://www.jiaokey.com/book/detail/12045721.html</w:t>
      </w:r>
    </w:p>
    <w:p>
      <w:r>
        <w:t>更多相关图书推荐：https://www.jiaokey.com</w:t>
      </w:r>
    </w:p>
    <w:p>
      <w:r>
        <w:t>陈慈阳著 其他作品：https://www.jiaokey.com/tag/陈慈阳著.html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关键词搜索：https://www.jiaokey.com/tag/环境法各论  一  合作原则之具体化  环境受托组织法制化之研究.html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