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刑事程序与国际人权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刑事程序与国际人权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国立台湾大学人文社会高等研究院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本书出售、求购地址：https://www.jiaokey.com/book/detail/12045702.html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国立台湾大学人文社会高等研究院 出版图书：https://www.jiaokey.com/tag/国立台湾大学人文社会高等研究院.html</w:t>
      </w:r>
    </w:p>
    <w:p>
      <w:r>
        <w:t>关键词搜索：https://www.jiaokey.com/tag/刑事程序与国际人权.html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