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宪邦异式：宪政法理学论文集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宪邦异式：宪政法理学论文集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本书出售、求购地址：https://www.jiaokey.com/book/detail/12045680.html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关键词搜索：https://www.jiaokey.com/tag/宪邦异式：宪政法理学论文集.html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