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金融改革及存保法制之研究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金融改革及存保法制之研究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本书出售、求购地址：https://www.jiaokey.com/book/detail/12045678.html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关键词搜索：https://www.jiaokey.com/tag/金融改革及存保法制之研究.html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