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幕垂号翔  法理学与政治思想论文集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幕垂号翔  法理学与政治思想论文集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本书出售、求购地址：https://www.jiaokey.com/book/detail/12045673.html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关键词搜索：https://www.jiaokey.com/tag/幕垂号翔  法理学与政治思想论文集.html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