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CG演绎-Maya 2008超现实光与材质深度解析 彩印</w:t>
      </w:r>
    </w:p>
    <w:p>
      <w:r>
        <w:rPr>
          <w:rFonts w:ascii="宋体" w:hAnsi="宋体" w:eastAsia="宋体"/>
          <w:sz w:val="24"/>
        </w:rPr>
        <w:t>张昶，李志豪编著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CG演绎-Maya 2008超现实光与材质深度解析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张昶，李志豪编著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本书出售、求购地址：https://www.jiaokey.com/book/detail/12045621.html</w:t>
      </w:r>
    </w:p>
    <w:p>
      <w:r>
        <w:t>更多相关图书推荐：https://www.jiaokey.com</w:t>
      </w:r>
    </w:p>
    <w:p>
      <w:r>
        <w:t>张昶，李志豪编著 其他作品：https://www.jiaokey.com/tag/张昶，李志豪编著.html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关键词搜索：https://www.jiaokey.com/tag/CG演绎-Maya 2008超现实光与材质深度解析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