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电脑选购/组装/维护/故障排除从入门到精通</w:t>
      </w:r>
    </w:p>
    <w:p>
      <w:r>
        <w:rPr>
          <w:rFonts w:ascii="宋体" w:hAnsi="宋体" w:eastAsia="宋体"/>
          <w:sz w:val="24"/>
        </w:rPr>
        <w:t>聂铭，艾琳等编著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电脑选购/组装/维护/故障排除从入门到精通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聂铭，艾琳等编著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本书出售、求购地址：https://www.jiaokey.com/book/detail/12045616.html</w:t>
      </w:r>
    </w:p>
    <w:p>
      <w:r>
        <w:t>更多相关图书推荐：https://www.jiaokey.com</w:t>
      </w:r>
    </w:p>
    <w:p>
      <w:r>
        <w:t>聂铭，艾琳等编著 其他作品：https://www.jiaokey.com/tag/聂铭，艾琳等编著.html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关键词搜索：https://www.jiaokey.com/tag/电脑选购/组装/维护/故障排除从入门到精通.html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