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3.5高级编程  上</w:t>
      </w:r>
    </w:p>
    <w:p>
      <w:r>
        <w:rPr>
          <w:rFonts w:ascii="宋体" w:hAnsi="宋体" w:eastAsia="宋体"/>
          <w:sz w:val="24"/>
        </w:rPr>
        <w:t>（美）伊夫杰（Evjen，B.），（美）汉森门（Hanselman，s.），（美）内达（Rader，D.）著；杨浩译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3.5高级编程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（美）伊夫杰（Evjen，B.），（美）汉森门（Hanselman，s.），（美）内达（Rader，D.）著；杨浩译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本书出售、求购地址：https://www.jiaokey.com/book/detail/12045597.html</w:t>
      </w:r>
    </w:p>
    <w:p>
      <w:r>
        <w:t>更多相关图书推荐：https://www.jiaokey.com</w:t>
      </w:r>
    </w:p>
    <w:p>
      <w:r>
        <w:t>（美）伊夫杰（Evjen，B.），（美）汉森门（Hanselman，s.），（美）内达（Rader，D.）著；杨浩译 其他作品：https://www.jiaokey.com/tag/（美）伊夫杰（Evjen，B.），（美）汉森门（Hanselman，s.），（美）内达（Rader，D.）著；杨浩译.html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3.5高级编程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