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群英际会 CCTV《赢在中国》第二赛季1080进108强全记录</w:t>
      </w:r>
    </w:p>
    <w:p>
      <w:r>
        <w:t>作者：岳雯等著</w:t>
      </w:r>
    </w:p>
    <w:p>
      <w:r>
        <w:t>出版社：北京：中国民主法制出版社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在路上  群英际会 CCTV《赢在中国》第二赛季1080进108强全记录 评论地址：https://www.jiaokey.com/book/detail/12045590.html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