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书名：《毛泽东选集》中的成语典故</w:t>
      </w:r>
    </w:p>
    <w:p>
      <w:r>
        <w:t>作者：孙琇，秦洪彦编著</w:t>
      </w:r>
    </w:p>
    <w:p>
      <w:r>
        <w:t>出版社：西宁：青海人民出版社</w:t>
      </w:r>
    </w:p>
    <w:p>
      <w:r>
        <w:t>出版日期：1992.01</w:t>
      </w:r>
    </w:p>
    <w:p>
      <w:r>
        <w:t>总页数：242</w:t>
      </w:r>
    </w:p>
    <w:p>
      <w:r>
        <w:t>更多请访问教客网: www.jiaokey.com</w:t>
      </w:r>
    </w:p>
    <w:p>
      <w:r>
        <w:t>《毛泽东选集》中的成语典故 评论地址：https://www.jiaokey.com/book/detail/12045563.html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