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  对利润与权力的病态追求</w:t>
      </w:r>
    </w:p>
    <w:p>
      <w:r>
        <w:rPr>
          <w:rFonts w:ascii="宋体" w:hAnsi="宋体" w:eastAsia="宋体"/>
          <w:sz w:val="24"/>
        </w:rPr>
        <w:t>（加拿大）乔尔·巴肯著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  对利润与权力的病态追求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（加拿大）乔尔·巴肯著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本书出售、求购地址：https://www.jiaokey.com/book/detail/12045553.html</w:t>
      </w:r>
    </w:p>
    <w:p>
      <w:r>
        <w:t>更多相关图书推荐：https://www.jiaokey.com</w:t>
      </w:r>
    </w:p>
    <w:p>
      <w:r>
        <w:t>（加拿大）乔尔·巴肯著 其他作品：https://www.jiaokey.com/tag/（加拿大）乔尔·巴肯著.html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  对利润与权力的病态追求.html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