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中国资金流量核算历史资料  1998-2002  中英文本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中国资金流量核算历史资料  1998-2002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本书出售、求购地址：https://www.jiaokey.com/book/detail/12045524.html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关键词搜索：https://www.jiaokey.com/tag/中国资金流量核算历史资料  1998-2002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