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国外居民消费需求变动对中国消费品出口贸易发展影响研究</w:t>
      </w:r>
    </w:p>
    <w:p>
      <w:r>
        <w:rPr>
          <w:rFonts w:ascii="宋体" w:hAnsi="宋体" w:eastAsia="宋体"/>
          <w:sz w:val="24"/>
        </w:rPr>
        <w:t>资树荣著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国外居民消费需求变动对中国消费品出口贸易发展影响研究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资树荣著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本书出售、求购地址：https://www.jiaokey.com/book/detail/12045501.html</w:t>
      </w:r>
    </w:p>
    <w:p>
      <w:r>
        <w:t>更多相关图书推荐：https://www.jiaokey.com</w:t>
      </w:r>
    </w:p>
    <w:p>
      <w:r>
        <w:t>资树荣著 其他作品：https://www.jiaokey.com/tag/资树荣著.html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关键词搜索：https://www.jiaokey.com/tag/国外居民消费需求变动对中国消费品出口贸易发展影响研究.html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