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鼠标宣言 群体筛选的营销力 the marketing power of collaborative filtering</w:t>
      </w:r>
    </w:p>
    <w:p>
      <w:r>
        <w:rPr>
          <w:rFonts w:ascii="宋体" w:hAnsi="宋体" w:eastAsia="宋体"/>
          <w:sz w:val="24"/>
        </w:rPr>
        <w:t>（美）约翰·里德尔（John Riedl），（美）约瑟夫·康斯坦（Joseph Konstan）著；倪萍译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鼠标宣言 群体筛选的营销力 the marketing power of collaborative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（美）约翰·里德尔（John Riedl），（美）约瑟夫·康斯坦（Joseph Konstan）著；倪萍译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本书出售、求购地址：https://www.jiaokey.com/book/detail/12045453.html</w:t>
      </w:r>
    </w:p>
    <w:p>
      <w:r>
        <w:t>更多相关图书推荐：https://www.jiaokey.com</w:t>
      </w:r>
    </w:p>
    <w:p>
      <w:r>
        <w:t>（美）约翰·里德尔（John Riedl），（美）约瑟夫·康斯坦（Joseph Konstan）著；倪萍译 其他作品：https://www.jiaokey.com/tag/（美）约翰·里德尔（John Riedl），（美）约瑟夫·康斯坦（Joseph Konstan）著；倪萍译.html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关键词搜索：https://www.jiaokey.com/tag/鼠标宣言 群体筛选的营销力 the marketing power of collaborative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