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书名：执行人力资源战略规划</w:t>
      </w:r>
    </w:p>
    <w:p>
      <w:r>
        <w:t>作者：杨维富，王仁理编著</w:t>
      </w:r>
    </w:p>
    <w:p>
      <w:r>
        <w:t>出版社：北京：中国发展出版社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执行人力资源战略规划 评论地址：https://www.jiaokey.com/book/detail/12045447.html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