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偷走这些点子吧  营销制胜的秘密</w:t>
      </w:r>
    </w:p>
    <w:p>
      <w:r>
        <w:rPr>
          <w:rFonts w:ascii="宋体" w:hAnsi="宋体" w:eastAsia="宋体"/>
          <w:sz w:val="24"/>
        </w:rPr>
        <w:t>（美）史蒂夫·科恩著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偷走这些点子吧  营销制胜的秘密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（美）史蒂夫·科恩著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本书出售、求购地址：https://www.jiaokey.com/book/detail/12045436.html</w:t>
      </w:r>
    </w:p>
    <w:p>
      <w:r>
        <w:t>更多相关图书推荐：https://www.jiaokey.com</w:t>
      </w:r>
    </w:p>
    <w:p>
      <w:r>
        <w:t>（美）史蒂夫·科恩著 其他作品：https://www.jiaokey.com/tag/（美）史蒂夫·科恩著.html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关键词搜索：https://www.jiaokey.com/tag/偷走这些点子吧  营销制胜的秘密.html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