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邓小平论教育  第3版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邓小平论教育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本书出售、求购地址：https://www.jiaokey.com/book/detail/12045428.html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关键词搜索：https://www.jiaokey.com/tag/邓小平论教育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