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经济政策与技术绩效  第2版</w:t>
      </w:r>
    </w:p>
    <w:p>
      <w:r>
        <w:rPr>
          <w:rFonts w:ascii="宋体" w:hAnsi="宋体" w:eastAsia="宋体"/>
          <w:sz w:val="24"/>
        </w:rPr>
        <w:t>（英）帕萨·达斯库帕塔，保罗·斯顿曼著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经济政策与技术绩效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（英）帕萨·达斯库帕塔，保罗·斯顿曼著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本书出售、求购地址：https://www.jiaokey.com/book/detail/12045381.html</w:t>
      </w:r>
    </w:p>
    <w:p>
      <w:r>
        <w:t>更多相关图书推荐：https://www.jiaokey.com</w:t>
      </w:r>
    </w:p>
    <w:p>
      <w:r>
        <w:t>（英）帕萨·达斯库帕塔，保罗·斯顿曼著 其他作品：https://www.jiaokey.com/tag/（英）帕萨·达斯库帕塔，保罗·斯顿曼著.html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关键词搜索：https://www.jiaokey.com/tag/经济政策与技术绩效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