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国史旧闻  第1册  上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国史旧闻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本书出售、求购地址：https://www.jiaokey.com/book/detail/12045356.html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关键词搜索：https://www.jiaokey.com/tag/国史旧闻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