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书名：曲线上的历史文明  全彩插图本</w:t>
      </w:r>
    </w:p>
    <w:p>
      <w:r>
        <w:t>作者：北京大陆桥文化传媒编著</w:t>
      </w:r>
    </w:p>
    <w:p>
      <w:r>
        <w:t>出版社：重庆：重庆出版社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曲线上的历史文明  全彩插图本 评论地址：https://www.jiaokey.com/book/detail/12045312.html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