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书名：宜家的小气大财神  英格瓦·坎普拉德</w:t>
      </w:r>
    </w:p>
    <w:p>
      <w:r>
        <w:t>作者：刘祥亚编著</w:t>
      </w:r>
    </w:p>
    <w:p>
      <w:r>
        <w:t>出版社：青岛：青岛出版社</w:t>
      </w:r>
    </w:p>
    <w:p>
      <w:r>
        <w:t>出版日期：2008.01</w:t>
      </w:r>
    </w:p>
    <w:p>
      <w:r>
        <w:t>总页数：177</w:t>
      </w:r>
    </w:p>
    <w:p>
      <w:r>
        <w:t>更多请访问教客网: www.jiaokey.com</w:t>
      </w:r>
    </w:p>
    <w:p>
      <w:r>
        <w:t>宜家的小气大财神  英格瓦·坎普拉德 评论地址：https://www.jiaokey.com/book/detail/12045306.html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