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银行家与鹦鹉  美国第一个亿万富翁发家史</w:t>
      </w:r>
    </w:p>
    <w:p>
      <w:r>
        <w:rPr>
          <w:rFonts w:ascii="宋体" w:hAnsi="宋体" w:eastAsia="宋体"/>
          <w:sz w:val="24"/>
        </w:rPr>
        <w:t>（法）菲力蒲·西米奥（PhilippeSimiot）著；袁文燕译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银行家与鹦鹉  美国第一个亿万富翁发家史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（法）菲力蒲·西米奥（PhilippeSimiot）著；袁文燕译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本书出售、求购地址：https://www.jiaokey.com/book/detail/12045289.html</w:t>
      </w:r>
    </w:p>
    <w:p>
      <w:r>
        <w:t>更多相关图书推荐：https://www.jiaokey.com</w:t>
      </w:r>
    </w:p>
    <w:p>
      <w:r>
        <w:t>（法）菲力蒲·西米奥（PhilippeSimiot）著；袁文燕译 其他作品：https://www.jiaokey.com/tag/（法）菲力蒲·西米奥（PhilippeSimiot）著；袁文燕译.html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关键词搜索：https://www.jiaokey.com/tag/银行家与鹦鹉  美国第一个亿万富翁发家史.html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