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生命的韧性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生命的韧性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本书出售、求购地址：https://www.jiaokey.com/book/detail/12045284.html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关键词搜索：https://www.jiaokey.com/tag/生命的韧性.html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