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书名：进出口贸易模拟实验</w:t>
      </w:r>
    </w:p>
    <w:p>
      <w:r>
        <w:t>作者：李勤昌主编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进出口贸易模拟实验 评论地址：https://www.jiaokey.com/book/detail/12045269.html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