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营销北京  让紫禁城流动起来</w:t>
      </w:r>
    </w:p>
    <w:p>
      <w:r>
        <w:rPr>
          <w:rFonts w:ascii="宋体" w:hAnsi="宋体" w:eastAsia="宋体"/>
          <w:sz w:val="24"/>
        </w:rPr>
        <w:t>李继诚著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5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营销北京  让紫禁城流动起来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城市-市场营销学-北京市-城市-市场营销学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本书出售、求购地址：https://www.jiaokey.com/book/detail/12045251.html</w:t>
      </w:r>
    </w:p>
    <w:p>
      <w:r>
        <w:t>更多相关图书推荐：https://www.jiaokey.com</w:t>
      </w:r>
    </w:p>
    <w:p>
      <w:r>
        <w:t>李继诚著 其他作品：https://www.jiaokey.com/tag/李继诚著.html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关键词搜索：https://www.jiaokey.com/tag/城市-市场营销学-北京市-城市-市场营销学.html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