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伯恩的身份</w:t>
      </w:r>
    </w:p>
    <w:p>
      <w:r>
        <w:rPr>
          <w:rFonts w:ascii="宋体" w:hAnsi="宋体" w:eastAsia="宋体"/>
          <w:sz w:val="24"/>
        </w:rPr>
        <w:t>（美）罗伯特·陆德伦著；陈宗琛，卢米译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伯恩的身份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（美）罗伯特·陆德伦著；陈宗琛，卢米译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本书出售、求购地址：https://www.jiaokey.com/book/detail/12045240.html</w:t>
      </w:r>
    </w:p>
    <w:p>
      <w:r>
        <w:t>更多相关图书推荐：https://www.jiaokey.com</w:t>
      </w:r>
    </w:p>
    <w:p>
      <w:r>
        <w:t>（美）罗伯特·陆德伦著；陈宗琛，卢米译 其他作品：https://www.jiaokey.com/tag/（美）罗伯特·陆德伦著；陈宗琛，卢米译.html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关键词搜索：https://www.jiaokey.com/tag/伯恩的身份.html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