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书名：国际贸易习题与案例</w:t>
      </w:r>
    </w:p>
    <w:p>
      <w:r>
        <w:t>作者：陈霜华，查贵勇主编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国际贸易习题与案例 评论地址：https://www.jiaokey.com/book/detail/12045201.html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