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数字凤凰  信息经济为什么能浴火重生</w:t>
      </w:r>
    </w:p>
    <w:p>
      <w:r>
        <w:rPr>
          <w:rFonts w:ascii="宋体" w:hAnsi="宋体" w:eastAsia="宋体"/>
          <w:sz w:val="24"/>
        </w:rPr>
        <w:t>（美）布鲁斯·艾布拉姆森（Bruce Abramson）著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数字凤凰  信息经济为什么能浴火重生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（美）布鲁斯·艾布拉姆森（Bruce Abramson）著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本书出售、求购地址：https://www.jiaokey.com/book/detail/12045196.html</w:t>
      </w:r>
    </w:p>
    <w:p>
      <w:r>
        <w:t>更多相关图书推荐：https://www.jiaokey.com</w:t>
      </w:r>
    </w:p>
    <w:p>
      <w:r>
        <w:t>（美）布鲁斯·艾布拉姆森（Bruce Abramson）著 其他作品：https://www.jiaokey.com/tag/（美）布鲁斯·艾布拉姆森（Bruce Abramson）著.html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关键词搜索：https://www.jiaokey.com/tag/数字凤凰  信息经济为什么能浴火重生.html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