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哈特的法律实证主义  一种思想关系的视角</w:t>
      </w:r>
    </w:p>
    <w:p>
      <w:r>
        <w:rPr>
          <w:rFonts w:ascii="宋体" w:hAnsi="宋体" w:eastAsia="宋体"/>
          <w:sz w:val="24"/>
        </w:rPr>
        <w:t>谌洪果著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哈特的法律实证主义  一种思想关系的视角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谌洪果著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本书出售、求购地址：https://www.jiaokey.com/book/detail/12045188.html</w:t>
      </w:r>
    </w:p>
    <w:p>
      <w:r>
        <w:t>更多相关图书推荐：https://www.jiaokey.com</w:t>
      </w:r>
    </w:p>
    <w:p>
      <w:r>
        <w:t>谌洪果著 其他作品：https://www.jiaokey.com/tag/谌洪果著.html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关键词搜索：https://www.jiaokey.com/tag/哈特的法律实证主义  一种思想关系的视角.html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