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怀疑主义与动物信仰  一个哲学体系的导论</w:t>
      </w:r>
    </w:p>
    <w:p>
      <w:r>
        <w:rPr>
          <w:rFonts w:ascii="宋体" w:hAnsi="宋体" w:eastAsia="宋体"/>
          <w:sz w:val="24"/>
        </w:rPr>
        <w:t>（美）桑塔亚纳著；张沛译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怀疑主义与动物信仰  一个哲学体系的导论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（美）桑塔亚纳著；张沛译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本书出售、求购地址：https://www.jiaokey.com/book/detail/12045174.html</w:t>
      </w:r>
    </w:p>
    <w:p>
      <w:r>
        <w:t>更多相关图书推荐：https://www.jiaokey.com</w:t>
      </w:r>
    </w:p>
    <w:p>
      <w:r>
        <w:t>（美）桑塔亚纳著；张沛译 其他作品：https://www.jiaokey.com/tag/（美）桑塔亚纳著；张沛译.html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关键词搜索：https://www.jiaokey.com/tag/怀疑主义与动物信仰  一个哲学体系的导论.html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