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书名：大贝耳特海峡  东桥</w:t>
      </w:r>
    </w:p>
    <w:p>
      <w:r>
        <w:t>作者：（丹）吉姆辛著</w:t>
      </w:r>
    </w:p>
    <w:p>
      <w:r>
        <w:t>出版社：成都:西南交通大学出版社,2008.04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大贝耳特海峡  东桥 评论地址：https://www.jiaokey.com/book/detail/12045161.html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