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砍掉风险：企业家如何阻止大败局</w:t>
      </w:r>
    </w:p>
    <w:p>
      <w:r>
        <w:rPr>
          <w:rFonts w:ascii="宋体" w:hAnsi="宋体" w:eastAsia="宋体"/>
          <w:sz w:val="24"/>
        </w:rPr>
        <w:t>赵曾海，黄学诚著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砍掉风险：企业家如何阻止大败局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赵曾海，黄学诚著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本书出售、求购地址：https://www.jiaokey.com/book/detail/12045133.html</w:t>
      </w:r>
    </w:p>
    <w:p>
      <w:r>
        <w:t>更多相关图书推荐：https://www.jiaokey.com</w:t>
      </w:r>
    </w:p>
    <w:p>
      <w:r>
        <w:t>赵曾海，黄学诚著 其他作品：https://www.jiaokey.com/tag/赵曾海，黄学诚著.html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关键词搜索：https://www.jiaokey.com/tag/砍掉风险：企业家如何阻止大败局.html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