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一个古代公务员的短信息  下班读读千字文</w:t>
      </w:r>
    </w:p>
    <w:p>
      <w:r>
        <w:rPr>
          <w:rFonts w:ascii="宋体" w:hAnsi="宋体" w:eastAsia="宋体"/>
          <w:sz w:val="24"/>
        </w:rPr>
        <w:t>望于江湖著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一个古代公务员的短信息  下班读读千字文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望于江湖著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本书出售、求购地址：https://www.jiaokey.com/book/detail/12045107.html</w:t>
      </w:r>
    </w:p>
    <w:p>
      <w:r>
        <w:t>更多相关图书推荐：https://www.jiaokey.com</w:t>
      </w:r>
    </w:p>
    <w:p>
      <w:r>
        <w:t>望于江湖著 其他作品：https://www.jiaokey.com/tag/望于江湖著.html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关键词搜索：https://www.jiaokey.com/tag/一个古代公务员的短信息  下班读读千字文.html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