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新企业所得税与新企业会计准则：差异·协调·纳税筹划</w:t>
      </w:r>
    </w:p>
    <w:p>
      <w:r>
        <w:rPr>
          <w:rFonts w:ascii="宋体" w:hAnsi="宋体" w:eastAsia="宋体"/>
          <w:sz w:val="24"/>
        </w:rPr>
        <w:t>黄国成，王志成主编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新企业所得税与新企业会计准则：差异·协调·纳税筹划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黄国成，王志成主编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本书出售、求购地址：https://www.jiaokey.com/book/detail/12045090.html</w:t>
      </w:r>
    </w:p>
    <w:p>
      <w:r>
        <w:t>更多相关图书推荐：https://www.jiaokey.com</w:t>
      </w:r>
    </w:p>
    <w:p>
      <w:r>
        <w:t>黄国成，王志成主编 其他作品：https://www.jiaokey.com/tag/黄国成，王志成主编.html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关键词搜索：https://www.jiaokey.com/tag/新企业所得税与新企业会计准则：差异·协调·纳税筹划.html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