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建设工程造价计价原理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建设工程造价计价原理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本书出售、求购地址：https://www.jiaokey.com/book/detail/12045071.html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关键词搜索：https://www.jiaokey.com/tag/建设工程造价计价原理.html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