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书名：黑龙江省重要金属和非金属矿产的矿床成矿系列及其演化</w:t>
      </w:r>
    </w:p>
    <w:p>
      <w:r>
        <w:t>作者：韩振新等著</w:t>
      </w:r>
    </w:p>
    <w:p>
      <w:r>
        <w:t>出版社：哈尔滨：黑龙江人民出版社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黑龙江省重要金属和非金属矿产的矿床成矿系列及其演化 评论地址：https://www.jiaokey.com/book/detail/12045056.html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