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区域土地利用战略研究  以廊坊市为例</w:t>
      </w:r>
    </w:p>
    <w:p>
      <w:r>
        <w:rPr>
          <w:rFonts w:ascii="宋体" w:hAnsi="宋体" w:eastAsia="宋体"/>
          <w:sz w:val="24"/>
        </w:rPr>
        <w:t>林培如，李满春，王宝清等著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区域土地利用战略研究  以廊坊市为例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林培如，李满春，王宝清等著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本书出售、求购地址：https://www.jiaokey.com/book/detail/12045023.html</w:t>
      </w:r>
    </w:p>
    <w:p>
      <w:r>
        <w:t>更多相关图书推荐：https://www.jiaokey.com</w:t>
      </w:r>
    </w:p>
    <w:p>
      <w:r>
        <w:t>林培如，李满春，王宝清等著 其他作品：https://www.jiaokey.com/tag/林培如，李满春，王宝清等著.html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关键词搜索：https://www.jiaokey.com/tag/区域土地利用战略研究  以廊坊市为例.html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