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章文才先生诞辰百年纪念文集  1904-2004</w:t>
      </w:r>
    </w:p>
    <w:p>
      <w:r>
        <w:rPr>
          <w:rFonts w:ascii="宋体" w:hAnsi="宋体" w:eastAsia="宋体"/>
          <w:sz w:val="24"/>
        </w:rPr>
        <w:t>蔡礼鸿主编；中国柑橘学会，湖北省园艺学会，华中农业大学园艺林学学院编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章文才先生诞辰百年纪念文集  1904-2004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蔡礼鸿主编；中国柑橘学会，湖北省园艺学会，华中农业大学园艺林学学院编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本书出售、求购地址：https://www.jiaokey.com/book/detail/12045017.html</w:t>
      </w:r>
    </w:p>
    <w:p>
      <w:r>
        <w:t>更多相关图书推荐：https://www.jiaokey.com</w:t>
      </w:r>
    </w:p>
    <w:p>
      <w:r>
        <w:t>蔡礼鸿主编；中国柑橘学会，湖北省园艺学会，华中农业大学园艺林学学院编 其他作品：https://www.jiaokey.com/tag/蔡礼鸿主编；中国柑橘学会，湖北省园艺学会，华中农业大学园艺林学学院编.html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关键词搜索：https://www.jiaokey.com/tag/章文才先生诞辰百年纪念文集  1904-2004.html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