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青藏铁路西藏段田野考古报告</w:t>
      </w:r>
    </w:p>
    <w:p>
      <w:r>
        <w:rPr>
          <w:rFonts w:ascii="宋体" w:hAnsi="宋体" w:eastAsia="宋体"/>
          <w:sz w:val="24"/>
        </w:rPr>
        <w:t>西藏自治区文物局，四川大学考古系，陕西省考古研究所编著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青藏铁路西藏段田野考古报告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西藏自治区文物局，四川大学考古系，陕西省考古研究所编著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本书出售、求购地址：https://www.jiaokey.com/book/detail/12045013.html</w:t>
      </w:r>
    </w:p>
    <w:p>
      <w:r>
        <w:t>更多相关图书推荐：https://www.jiaokey.com</w:t>
      </w:r>
    </w:p>
    <w:p>
      <w:r>
        <w:t>西藏自治区文物局，四川大学考古系，陕西省考古研究所编著 其他作品：https://www.jiaokey.com/tag/西藏自治区文物局，四川大学考古系，陕西省考古研究所编著.html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关键词搜索：https://www.jiaokey.com/tag/青藏铁路西藏段田野考古报告.html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