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书名：知识经济时代的城市空间结构研究</w:t>
      </w:r>
    </w:p>
    <w:p>
      <w:r>
        <w:t>作者：郭力君著</w:t>
      </w:r>
    </w:p>
    <w:p>
      <w:r>
        <w:t>出版社：天津：天津大学出版社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知识经济时代的城市空间结构研究 评论地址：https://www.jiaokey.com/book/detail/12045007.html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