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与贪官面对面  职务犯罪侦查审讯解密纪实</w:t>
      </w:r>
    </w:p>
    <w:p>
      <w:r>
        <w:rPr>
          <w:rFonts w:ascii="宋体" w:hAnsi="宋体" w:eastAsia="宋体"/>
          <w:sz w:val="24"/>
        </w:rPr>
        <w:t>顾亦著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与贪官面对面  职务犯罪侦查审讯解密纪实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本书出售、求购地址：https://www.jiaokey.com/book/detail/12044987.html</w:t>
      </w:r>
    </w:p>
    <w:p>
      <w:r>
        <w:t>更多相关图书推荐：https://www.jiaokey.com</w:t>
      </w:r>
    </w:p>
    <w:p>
      <w:r>
        <w:t>顾亦著 其他作品：https://www.jiaokey.com/tag/顾亦著.html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关键词搜索：https://www.jiaokey.com/tag/与贪官面对面  职务犯罪侦查审讯解密纪实.html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