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台湾地质文献目录（西元1849年至1990年）</w:t>
      </w:r>
    </w:p>
    <w:p>
      <w:r>
        <w:rPr>
          <w:rFonts w:ascii="宋体" w:hAnsi="宋体" w:eastAsia="宋体"/>
          <w:sz w:val="24"/>
        </w:rPr>
        <w:t>黄敦友，郑瑞璋，陈惠芬编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台湾地质文献目录（西元1849年至1990年）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黄敦友，郑瑞璋，陈惠芬编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本书出售、求购地址：https://www.jiaokey.com/book/detail/12044963.html</w:t>
      </w:r>
    </w:p>
    <w:p>
      <w:r>
        <w:t>更多相关图书推荐：https://www.jiaokey.com</w:t>
      </w:r>
    </w:p>
    <w:p>
      <w:r>
        <w:t>黄敦友，郑瑞璋，陈惠芬编 其他作品：https://www.jiaokey.com/tag/黄敦友，郑瑞璋，陈惠芬编.html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关键词搜索：https://www.jiaokey.com/tag/台湾地质文献目录（西元1849年至1990年）.html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