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书名：煌煌古都</w:t>
      </w:r>
    </w:p>
    <w:p>
      <w:r>
        <w:t>作者：赵永复著</w:t>
      </w:r>
    </w:p>
    <w:p>
      <w:r>
        <w:t>出版社：长春：长春出版社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煌煌古都 评论地址：https://www.jiaokey.com/book/detail/12044937.html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