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谁是社区森林的管理主体  社区森林资源权属与自主管理研究</w:t>
      </w:r>
    </w:p>
    <w:p>
      <w:r>
        <w:rPr>
          <w:rFonts w:ascii="宋体" w:hAnsi="宋体" w:eastAsia="宋体"/>
          <w:sz w:val="24"/>
        </w:rPr>
        <w:t>郑宝华主编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谁是社区森林的管理主体  社区森林资源权属与自主管理研究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本书出售、求购地址：https://www.jiaokey.com/book/detail/12044855.html</w:t>
      </w:r>
    </w:p>
    <w:p>
      <w:r>
        <w:t>更多相关图书推荐：https://www.jiaokey.com</w:t>
      </w:r>
    </w:p>
    <w:p>
      <w:r>
        <w:t>郑宝华主编 其他作品：https://www.jiaokey.com/tag/郑宝华主编.html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关键词搜索：https://www.jiaokey.com/tag/谁是社区森林的管理主体  社区森林资源权属与自主管理研究.html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