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科学发展观与人文地理学研究新进展</w:t>
      </w:r>
    </w:p>
    <w:p>
      <w:r>
        <w:rPr>
          <w:rFonts w:ascii="宋体" w:hAnsi="宋体" w:eastAsia="宋体"/>
          <w:sz w:val="24"/>
        </w:rPr>
        <w:t>朱传耿，沈正平，孟召宜主编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科学发展观与人文地理学研究新进展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朱传耿，沈正平，孟召宜主编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本书出售、求购地址：https://www.jiaokey.com/book/detail/12044838.html</w:t>
      </w:r>
    </w:p>
    <w:p>
      <w:r>
        <w:t>更多相关图书推荐：https://www.jiaokey.com</w:t>
      </w:r>
    </w:p>
    <w:p>
      <w:r>
        <w:t>朱传耿，沈正平，孟召宜主编 其他作品：https://www.jiaokey.com/tag/朱传耿，沈正平，孟召宜主编.html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关键词搜索：https://www.jiaokey.com/tag/科学发展观与人文地理学研究新进展.html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