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图话推销技法</w:t>
      </w:r>
    </w:p>
    <w:p>
      <w:r>
        <w:rPr>
          <w:rFonts w:ascii="宋体" w:hAnsi="宋体" w:eastAsia="宋体"/>
          <w:sz w:val="24"/>
        </w:rPr>
        <w:t>（日）清水龙雄著；肖坤华，庆珂译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图话推销技法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（日）清水龙雄著；肖坤华，庆珂译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本书出售、求购地址：https://www.jiaokey.com/book/detail/12044821.html</w:t>
      </w:r>
    </w:p>
    <w:p>
      <w:r>
        <w:t>更多相关图书推荐：https://www.jiaokey.com</w:t>
      </w:r>
    </w:p>
    <w:p>
      <w:r>
        <w:t>（日）清水龙雄著；肖坤华，庆珂译 其他作品：https://www.jiaokey.com/tag/（日）清水龙雄著；肖坤华，庆珂译.html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关键词搜索：https://www.jiaokey.com/tag/图话推销技法.html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