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书名：心经活学活用</w:t>
      </w:r>
    </w:p>
    <w:p>
      <w:r>
        <w:t>作者：（印）释迦牟尼原典；（唐）玄奘翻译；东方闻睿著</w:t>
      </w:r>
    </w:p>
    <w:p>
      <w:r>
        <w:t>出版社：北京：中国电影出版社</w:t>
      </w:r>
    </w:p>
    <w:p>
      <w:r>
        <w:t>出版日期：2005.07</w:t>
      </w:r>
    </w:p>
    <w:p>
      <w:r>
        <w:t>总页数：246</w:t>
      </w:r>
    </w:p>
    <w:p>
      <w:r>
        <w:t>更多请访问教客网: www.jiaokey.com</w:t>
      </w:r>
    </w:p>
    <w:p>
      <w:r>
        <w:t>心经活学活用 评论地址：https://www.jiaokey.com/book/detail/12044808.html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