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书名：借男人一把成功的天梯</w:t>
      </w:r>
    </w:p>
    <w:p>
      <w:r>
        <w:t>作者：柏松编著</w:t>
      </w:r>
    </w:p>
    <w:p>
      <w:r>
        <w:t>出版社：北京:民族出版社,2005.01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借男人一把成功的天梯 评论地址：https://www.jiaokey.com/book/detail/12044799.html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